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to turn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Phos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Tropo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Arthro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Brachy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Ventri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2021-10-11T15:49:13Z</dcterms:created>
  <dcterms:modified xsi:type="dcterms:W3CDTF">2021-10-11T15:49:13Z</dcterms:modified>
</cp:coreProperties>
</file>