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algia    </w:t>
      </w:r>
      <w:r>
        <w:t xml:space="preserve">   mund    </w:t>
      </w:r>
      <w:r>
        <w:t xml:space="preserve">   err    </w:t>
      </w:r>
      <w:r>
        <w:t xml:space="preserve">   quadr    </w:t>
      </w:r>
      <w:r>
        <w:t xml:space="preserve">   somn    </w:t>
      </w:r>
      <w:r>
        <w:t xml:space="preserve">   antho    </w:t>
      </w:r>
      <w:r>
        <w:t xml:space="preserve">   ize    </w:t>
      </w:r>
      <w:r>
        <w:t xml:space="preserve">   mania    </w:t>
      </w:r>
      <w:r>
        <w:t xml:space="preserve">   cracy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2021-10-11T15:49:04Z</dcterms:created>
  <dcterms:modified xsi:type="dcterms:W3CDTF">2021-10-11T15:49:04Z</dcterms:modified>
</cp:coreProperties>
</file>