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duct    </w:t>
      </w:r>
      <w:r>
        <w:t xml:space="preserve">   rupt    </w:t>
      </w:r>
      <w:r>
        <w:t xml:space="preserve">   mov    </w:t>
      </w:r>
      <w:r>
        <w:t xml:space="preserve">   cess    </w:t>
      </w:r>
      <w:r>
        <w:t xml:space="preserve">   ject    </w:t>
      </w:r>
      <w:r>
        <w:t xml:space="preserve">   vert    </w:t>
      </w:r>
      <w:r>
        <w:t xml:space="preserve">   sequ    </w:t>
      </w:r>
      <w:r>
        <w:t xml:space="preserve">   flu    </w:t>
      </w:r>
      <w:r>
        <w:t xml:space="preserve">   mal    </w:t>
      </w:r>
      <w:r>
        <w:t xml:space="preserve">   bene    </w:t>
      </w:r>
      <w:r>
        <w:t xml:space="preserve">   post    </w:t>
      </w:r>
      <w:r>
        <w:t xml:space="preserve">   ante    </w:t>
      </w:r>
      <w:r>
        <w:t xml:space="preserve">   pend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2021-10-11T15:47:54Z</dcterms:created>
  <dcterms:modified xsi:type="dcterms:W3CDTF">2021-10-11T15:47:54Z</dcterms:modified>
</cp:coreProperties>
</file>