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p>
      <w:pPr>
        <w:pStyle w:val="Questions"/>
      </w:pPr>
      <w:r>
        <w:t xml:space="preserve">1. HSYCP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LHPI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UCSRT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NMAU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MAIN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AQUA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TSARN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BIO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CVO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EBEN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HENOP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PLOY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MOON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HEIPL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DILAC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ICED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YGOL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EMGA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IMN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2021-10-11T15:49:11Z</dcterms:created>
  <dcterms:modified xsi:type="dcterms:W3CDTF">2021-10-11T15:49:11Z</dcterms:modified>
</cp:coreProperties>
</file>