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Capture    </w:t>
      </w:r>
      <w:r>
        <w:t xml:space="preserve">   Anatomy    </w:t>
      </w:r>
      <w:r>
        <w:t xml:space="preserve">   Sophist    </w:t>
      </w:r>
      <w:r>
        <w:t xml:space="preserve">   Conserve    </w:t>
      </w:r>
      <w:r>
        <w:t xml:space="preserve">   Secret    </w:t>
      </w:r>
      <w:r>
        <w:t xml:space="preserve">   Transport    </w:t>
      </w:r>
      <w:r>
        <w:t xml:space="preserve">   Nocturnal    </w:t>
      </w:r>
      <w:r>
        <w:t xml:space="preserve">   Mission    </w:t>
      </w:r>
      <w:r>
        <w:t xml:space="preserve">   Immigrate    </w:t>
      </w:r>
      <w:r>
        <w:t xml:space="preserve">   Mandatory    </w:t>
      </w:r>
      <w:r>
        <w:t xml:space="preserve">   Levitate    </w:t>
      </w:r>
      <w:r>
        <w:t xml:space="preserve">   Conjoined    </w:t>
      </w:r>
      <w:r>
        <w:t xml:space="preserve">   Ignite    </w:t>
      </w:r>
      <w:r>
        <w:t xml:space="preserve">   Hypnotize    </w:t>
      </w:r>
      <w:r>
        <w:t xml:space="preserve">   Force    </w:t>
      </w:r>
      <w:r>
        <w:t xml:space="preserve">   Confidential    </w:t>
      </w:r>
      <w:r>
        <w:t xml:space="preserve">   Ergonomic    </w:t>
      </w:r>
      <w:r>
        <w:t xml:space="preserve">   Endoscope    </w:t>
      </w:r>
      <w:r>
        <w:t xml:space="preserve">   Recognize    </w:t>
      </w:r>
      <w:r>
        <w:t xml:space="preserve">   Citation    </w:t>
      </w:r>
      <w:r>
        <w:t xml:space="preserve">   Chronological    </w:t>
      </w:r>
      <w:r>
        <w:t xml:space="preserve">   Centrifuge    </w:t>
      </w:r>
      <w:r>
        <w:t xml:space="preserve">   Accident    </w:t>
      </w:r>
      <w:r>
        <w:t xml:space="preserve">   Augment    </w:t>
      </w:r>
      <w:r>
        <w:t xml:space="preserve">   Accurate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2021-10-11T15:49:23Z</dcterms:created>
  <dcterms:modified xsi:type="dcterms:W3CDTF">2021-10-11T15:49:23Z</dcterms:modified>
</cp:coreProperties>
</file>