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Root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Tooth (Latin)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See (Latin)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End/Limit (Latin)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Feeling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Together/With (Latin)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Greatest (Latin)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Against (Greek)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Perform/Work (Latin)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Shape (Latin)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Straight (Greek)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Form (Greek)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 (Latin)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Work (Latin)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Root Words</dc:title>
  <dcterms:created xsi:type="dcterms:W3CDTF">2021-10-11T15:49:29Z</dcterms:created>
  <dcterms:modified xsi:type="dcterms:W3CDTF">2021-10-11T15:49:29Z</dcterms:modified>
</cp:coreProperties>
</file>