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dishonest    </w:t>
      </w:r>
      <w:r>
        <w:t xml:space="preserve">   disrespect    </w:t>
      </w:r>
      <w:r>
        <w:t xml:space="preserve">   decend    </w:t>
      </w:r>
      <w:r>
        <w:t xml:space="preserve">   destroy    </w:t>
      </w:r>
      <w:r>
        <w:t xml:space="preserve">   introduction    </w:t>
      </w:r>
      <w:r>
        <w:t xml:space="preserve">   introduce    </w:t>
      </w:r>
      <w:r>
        <w:t xml:space="preserve">   intrastate    </w:t>
      </w:r>
      <w:r>
        <w:t xml:space="preserve">   intramural    </w:t>
      </w:r>
      <w:r>
        <w:t xml:space="preserve">   interview    </w:t>
      </w:r>
      <w:r>
        <w:t xml:space="preserve">   intertwine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2021-10-11T15:48:01Z</dcterms:created>
  <dcterms:modified xsi:type="dcterms:W3CDTF">2021-10-11T15:48:01Z</dcterms:modified>
</cp:coreProperties>
</file>