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    </w:t>
      </w:r>
      <w:r>
        <w:t xml:space="preserve">   ped    </w:t>
      </w:r>
      <w:r>
        <w:t xml:space="preserve">   loc    </w:t>
      </w:r>
      <w:r>
        <w:t xml:space="preserve">   graph    </w:t>
      </w:r>
      <w:r>
        <w:t xml:space="preserve">   cent    </w:t>
      </w:r>
      <w:r>
        <w:t xml:space="preserve">   arch    </w:t>
      </w:r>
      <w:r>
        <w:t xml:space="preserve">   port    </w:t>
      </w:r>
      <w:r>
        <w:t xml:space="preserve">   struct    </w:t>
      </w:r>
      <w:r>
        <w:t xml:space="preserve">   photo    </w:t>
      </w:r>
      <w:r>
        <w:t xml:space="preserve">   derma    </w:t>
      </w:r>
      <w:r>
        <w:t xml:space="preserve">   dec    </w:t>
      </w:r>
      <w:r>
        <w:t xml:space="preserve">   an    </w:t>
      </w:r>
      <w:r>
        <w:t xml:space="preserve">   quad    </w:t>
      </w:r>
      <w:r>
        <w:t xml:space="preserve">   hydro    </w:t>
      </w:r>
      <w:r>
        <w:t xml:space="preserve">   duct    </w:t>
      </w:r>
      <w:r>
        <w:t xml:space="preserve">   de    </w:t>
      </w:r>
      <w:r>
        <w:t xml:space="preserve">   cardio    </w:t>
      </w:r>
      <w:r>
        <w:t xml:space="preserve">   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2021-10-11T15:48:03Z</dcterms:created>
  <dcterms:modified xsi:type="dcterms:W3CDTF">2021-10-11T15:48:03Z</dcterms:modified>
</cp:coreProperties>
</file>