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put, place,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 away, 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or draw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love, friendship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with,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2021-10-11T15:49:42Z</dcterms:created>
  <dcterms:modified xsi:type="dcterms:W3CDTF">2021-10-11T15:49:42Z</dcterms:modified>
</cp:coreProperties>
</file>