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 (benefit)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relating to 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 (malice)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 (construct)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rupt (erupt)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 (asterisk)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 (nautical)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rupt (interrupt)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put into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 (navigate)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 (autograph)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(manuscript)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mobile (snowmobile)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 (motion)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2022-01-17T03:33:32Z</dcterms:created>
  <dcterms:modified xsi:type="dcterms:W3CDTF">2022-01-17T03:33:32Z</dcterms:modified>
</cp:coreProperties>
</file>