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to lay off the maple syrup if you’re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e i z e - t h e - m e a n s - o f - p r o d u c t i o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root words are all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Arguably either the best or worst of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really doesn’t represent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boring way of saying Semiology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MOM! [brother] got…! It’s ___!!!1!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upgraded semicircle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kinda tiny... but not really. But kinda.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poor man’s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plot of Minority Report revolved around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WebMD them there’s a 90% chance you’ll be told you have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___ of sorts for this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4</dc:title>
  <dcterms:created xsi:type="dcterms:W3CDTF">2021-10-11T15:48:27Z</dcterms:created>
  <dcterms:modified xsi:type="dcterms:W3CDTF">2021-10-11T15:48:27Z</dcterms:modified>
</cp:coreProperties>
</file>