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enemy,  stranger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father told me that the large white bird was an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runs in my family; my grandfather lived to be 100!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point, topmost, at the tip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guard needed _________________ before he could let me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true/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angry man treated the clerk with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 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2021-10-11T15:48:11Z</dcterms:created>
  <dcterms:modified xsi:type="dcterms:W3CDTF">2021-10-11T15:48:11Z</dcterms:modified>
</cp:coreProperties>
</file>