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describe something you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with your feet on a bicycle.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expression of criticism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in Extent, Number, Scope,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that gets bigger and explodes.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myths.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sounds you can listen to. All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people from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Authoritative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when you see something you've seen before.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2021-10-11T15:48:20Z</dcterms:created>
  <dcterms:modified xsi:type="dcterms:W3CDTF">2021-10-11T15:48:20Z</dcterms:modified>
</cp:coreProperties>
</file>