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watching    </w:t>
      </w:r>
      <w:r>
        <w:t xml:space="preserve">   skipper    </w:t>
      </w:r>
      <w:r>
        <w:t xml:space="preserve">   running    </w:t>
      </w:r>
      <w:r>
        <w:t xml:space="preserve">   replay    </w:t>
      </w:r>
      <w:r>
        <w:t xml:space="preserve">   lovely    </w:t>
      </w:r>
      <w:r>
        <w:t xml:space="preserve">   hopping    </w:t>
      </w:r>
      <w:r>
        <w:t xml:space="preserve">   cleaners    </w:t>
      </w:r>
      <w:r>
        <w:t xml:space="preserve">   undo    </w:t>
      </w:r>
      <w:r>
        <w:t xml:space="preserve">   singer    </w:t>
      </w:r>
      <w:r>
        <w:t xml:space="preserve">   bravest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2021-10-11T15:48:19Z</dcterms:created>
  <dcterms:modified xsi:type="dcterms:W3CDTF">2021-10-11T15:48:19Z</dcterms:modified>
</cp:coreProperties>
</file>