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hurriedly, and secretly, typically to avoid detection.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junction of rivers, especially rivers of approximately equal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Intervene on behalf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polishing or cleaning a hard surface ny rubbing or grinding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intervening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Renounce ones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great deal of money;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flowing or flowing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Experienced or present to the maximum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2021-10-11T15:48:22Z</dcterms:created>
  <dcterms:modified xsi:type="dcterms:W3CDTF">2021-10-11T15:48:22Z</dcterms:modified>
</cp:coreProperties>
</file>