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PHOBIA    </w:t>
      </w:r>
      <w:r>
        <w:t xml:space="preserve">   PERSPIRE    </w:t>
      </w:r>
      <w:r>
        <w:t xml:space="preserve">   PED    </w:t>
      </w:r>
      <w:r>
        <w:t xml:space="preserve">   PATH    </w:t>
      </w:r>
      <w:r>
        <w:t xml:space="preserve">   MANIA    </w:t>
      </w:r>
      <w:r>
        <w:t xml:space="preserve">   LINGUA    </w:t>
      </w:r>
      <w:r>
        <w:t xml:space="preserve">   IST    </w:t>
      </w:r>
      <w:r>
        <w:t xml:space="preserve">   IAN    </w:t>
      </w:r>
      <w:r>
        <w:t xml:space="preserve">   GRAPH    </w:t>
      </w:r>
      <w:r>
        <w:t xml:space="preserve">   GEO    </w:t>
      </w:r>
      <w:r>
        <w:t xml:space="preserve">   DERM    </w:t>
      </w:r>
      <w:r>
        <w:t xml:space="preserve">   CON    </w:t>
      </w:r>
      <w:r>
        <w:t xml:space="preserve">   CARD    </w:t>
      </w:r>
      <w:r>
        <w:t xml:space="preserve">   BIO    </w:t>
      </w:r>
      <w:r>
        <w:t xml:space="preserve">   BI    </w:t>
      </w:r>
      <w:r>
        <w:t xml:space="preserve">   AQUA    </w:t>
      </w:r>
      <w:r>
        <w:t xml:space="preserve">   ANTI    </w:t>
      </w:r>
      <w:r>
        <w:t xml:space="preserve">   ACRO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2021-10-11T15:48:24Z</dcterms:created>
  <dcterms:modified xsi:type="dcterms:W3CDTF">2021-10-11T15:48:24Z</dcterms:modified>
</cp:coreProperties>
</file>