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plu    </w:t>
      </w:r>
      <w:r>
        <w:t xml:space="preserve">   hexa    </w:t>
      </w:r>
      <w:r>
        <w:t xml:space="preserve">   med    </w:t>
      </w:r>
      <w:r>
        <w:t xml:space="preserve">   cap    </w:t>
      </w:r>
      <w:r>
        <w:t xml:space="preserve">   gen    </w:t>
      </w:r>
      <w:r>
        <w:t xml:space="preserve">   ject    </w:t>
      </w:r>
      <w:r>
        <w:t xml:space="preserve">   dec    </w:t>
      </w:r>
      <w:r>
        <w:t xml:space="preserve">   hab    </w:t>
      </w:r>
      <w:r>
        <w:t xml:space="preserve">   dorm    </w:t>
      </w:r>
      <w:r>
        <w:t xml:space="preserve">   peri    </w:t>
      </w:r>
      <w:r>
        <w:t xml:space="preserve">   poly    </w:t>
      </w:r>
      <w:r>
        <w:t xml:space="preserve">   pend    </w:t>
      </w:r>
      <w:r>
        <w:t xml:space="preserve">   junct    </w:t>
      </w:r>
      <w:r>
        <w:t xml:space="preserve">   hepta    </w:t>
      </w:r>
      <w:r>
        <w:t xml:space="preserve">   holo    </w:t>
      </w:r>
      <w:r>
        <w:t xml:space="preserve">   omni    </w:t>
      </w:r>
      <w:r>
        <w:t xml:space="preserve">   dia    </w:t>
      </w:r>
      <w:r>
        <w:t xml:space="preserve">   aud    </w:t>
      </w:r>
      <w:r>
        <w:t xml:space="preserve">   port    </w:t>
      </w:r>
      <w:r>
        <w:t xml:space="preserve">   retro    </w:t>
      </w:r>
      <w:r>
        <w:t xml:space="preserve">   magn    </w:t>
      </w:r>
      <w:r>
        <w:t xml:space="preserve">   tract    </w:t>
      </w:r>
      <w:r>
        <w:t xml:space="preserve">   geo    </w:t>
      </w:r>
      <w:r>
        <w:t xml:space="preserve">   anti    </w:t>
      </w:r>
      <w:r>
        <w:t xml:space="preserve">   equi    </w:t>
      </w:r>
      <w:r>
        <w:t xml:space="preserve">   rupt    </w:t>
      </w:r>
      <w:r>
        <w:t xml:space="preserve">   cent    </w:t>
      </w:r>
      <w:r>
        <w:t xml:space="preserve">   cede    </w:t>
      </w:r>
      <w:r>
        <w:t xml:space="preserve">   agri    </w:t>
      </w:r>
      <w:r>
        <w:t xml:space="preserve">   neo    </w:t>
      </w:r>
      <w:r>
        <w:t xml:space="preserve">   astr    </w:t>
      </w:r>
      <w:r>
        <w:t xml:space="preserve">   phon    </w:t>
      </w:r>
      <w:r>
        <w:t xml:space="preserve">   spec    </w:t>
      </w:r>
      <w:r>
        <w:t xml:space="preserve">   graph    </w:t>
      </w:r>
      <w:r>
        <w:t xml:space="preserve">   script    </w:t>
      </w:r>
      <w:r>
        <w:t xml:space="preserve">   arch    </w:t>
      </w:r>
      <w:r>
        <w:t xml:space="preserve">   foli    </w:t>
      </w:r>
      <w:r>
        <w:t xml:space="preserve">   dict    </w:t>
      </w:r>
      <w:r>
        <w:t xml:space="preserve">   pater    </w:t>
      </w:r>
      <w:r>
        <w:t xml:space="preserve">   mal    </w:t>
      </w:r>
      <w:r>
        <w:t xml:space="preserve">   mob    </w:t>
      </w:r>
      <w:r>
        <w:t xml:space="preserve">   chron    </w:t>
      </w:r>
      <w:r>
        <w:t xml:space="preserve">   ortho    </w:t>
      </w:r>
      <w:r>
        <w:t xml:space="preserve">   anthro    </w:t>
      </w:r>
      <w:r>
        <w:t xml:space="preserve">   bene    </w:t>
      </w:r>
      <w:r>
        <w:t xml:space="preserve">   exter    </w:t>
      </w:r>
      <w:r>
        <w:t xml:space="preserve">   rota    </w:t>
      </w:r>
      <w:r>
        <w:t xml:space="preserve">   mater    </w:t>
      </w:r>
      <w:r>
        <w:t xml:space="preserve">   therma    </w:t>
      </w:r>
      <w:r>
        <w:t xml:space="preserve">   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2021-10-11T15:48:39Z</dcterms:created>
  <dcterms:modified xsi:type="dcterms:W3CDTF">2021-10-11T15:48:39Z</dcterms:modified>
</cp:coreProperties>
</file>