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Mori, Mort, Mors; _____,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Capit, Capt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Viv; ____,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Hum, Human; earth, man,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Ped, 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Dent, Dont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Cord, Cor,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Gastro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Gen; race, produce,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Psych; mind,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Cosm; world,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Nat; to be born, ___ ____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Sangui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Hema, Hemo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2021-10-11T15:48:40Z</dcterms:created>
  <dcterms:modified xsi:type="dcterms:W3CDTF">2021-10-11T15:48:40Z</dcterms:modified>
</cp:coreProperties>
</file>