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Gress    </w:t>
      </w:r>
      <w:r>
        <w:t xml:space="preserve">   Gam    </w:t>
      </w:r>
      <w:r>
        <w:t xml:space="preserve">   Frater    </w:t>
      </w:r>
      <w:r>
        <w:t xml:space="preserve">   Flu    </w:t>
      </w:r>
      <w:r>
        <w:t xml:space="preserve">   Flect    </w:t>
      </w:r>
      <w:r>
        <w:t xml:space="preserve">   Cre    </w:t>
      </w:r>
      <w:r>
        <w:t xml:space="preserve">   Cracy    </w:t>
      </w:r>
      <w:r>
        <w:t xml:space="preserve">   Aqua    </w:t>
      </w:r>
      <w:r>
        <w:t xml:space="preserve">   Breve    </w:t>
      </w:r>
      <w:r>
        <w:t xml:space="preserve">   Biblio    </w:t>
      </w:r>
      <w:r>
        <w:t xml:space="preserve">   Aud    </w:t>
      </w:r>
      <w:r>
        <w:t xml:space="preserve">   Anthrop    </w:t>
      </w:r>
      <w:r>
        <w:t xml:space="preserve">   Anni    </w:t>
      </w:r>
      <w:r>
        <w:t xml:space="preserve">   Gram    </w:t>
      </w:r>
      <w:r>
        <w:t xml:space="preserve">   Gen    </w:t>
      </w:r>
      <w:r>
        <w:t xml:space="preserve">   Frag    </w:t>
      </w:r>
      <w:r>
        <w:t xml:space="preserve">   Equi    </w:t>
      </w:r>
      <w:r>
        <w:t xml:space="preserve">   Dura    </w:t>
      </w:r>
      <w:r>
        <w:t xml:space="preserve">   Dem    </w:t>
      </w:r>
      <w:r>
        <w:t xml:space="preserve">   Cogn    </w:t>
      </w:r>
      <w:r>
        <w:t xml:space="preserve">   Claus    </w:t>
      </w:r>
      <w:r>
        <w:t xml:space="preserve">   Chron    </w:t>
      </w:r>
      <w:r>
        <w:t xml:space="preserve">   Ceed    </w:t>
      </w:r>
      <w:r>
        <w:t xml:space="preserve">   Bene    </w:t>
      </w:r>
      <w:r>
        <w:t xml:space="preserve">   Bio    </w:t>
      </w:r>
      <w:r>
        <w:t xml:space="preserve">   Alter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2021-10-11T15:48:44Z</dcterms:created>
  <dcterms:modified xsi:type="dcterms:W3CDTF">2021-10-11T15:48:44Z</dcterms:modified>
</cp:coreProperties>
</file>