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Affixes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root word for before?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root word for pleasing?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root word for a person who practices?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root word for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root word for head?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root word for good?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root word for quality or rank?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root word for to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root word for believe?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root word for form?</w:t>
            </w:r>
          </w:p>
        </w:tc>
      </w:tr>
    </w:tbl>
    <w:p>
      <w:pPr>
        <w:pStyle w:val="WordBankSmall"/>
      </w:pPr>
      <w:r>
        <w:t xml:space="preserve">   Cred    </w:t>
      </w:r>
      <w:r>
        <w:t xml:space="preserve">   Ante    </w:t>
      </w:r>
      <w:r>
        <w:t xml:space="preserve">   Cap     </w:t>
      </w:r>
      <w:r>
        <w:t xml:space="preserve">   Dem    </w:t>
      </w:r>
      <w:r>
        <w:t xml:space="preserve">   Cy    </w:t>
      </w:r>
      <w:r>
        <w:t xml:space="preserve">   Ist    </w:t>
      </w:r>
      <w:r>
        <w:t xml:space="preserve">   Phil    </w:t>
      </w:r>
      <w:r>
        <w:t xml:space="preserve">   Grat    </w:t>
      </w:r>
      <w:r>
        <w:t xml:space="preserve">   Bene    </w:t>
      </w:r>
      <w:r>
        <w:t xml:space="preserve">   Morph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Affixes and Suffixes</dc:title>
  <dcterms:created xsi:type="dcterms:W3CDTF">2021-10-11T15:48:53Z</dcterms:created>
  <dcterms:modified xsi:type="dcterms:W3CDTF">2021-10-11T15:48:53Z</dcterms:modified>
</cp:coreProperties>
</file>