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 (Ate, Ation)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an idea 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calm or settle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supplying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fill with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steps or make progress toward a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add a comma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feeling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search within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someone want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(Ate, Ation)</dc:title>
  <dcterms:created xsi:type="dcterms:W3CDTF">2021-10-11T15:48:13Z</dcterms:created>
  <dcterms:modified xsi:type="dcterms:W3CDTF">2021-10-11T15:48:13Z</dcterms:modified>
</cp:coreProperties>
</file>