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Root Words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Phil represents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Ion/Sion/Tion represents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Capt/Capit represents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Ism represents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Cy represents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A/An represents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Dem represents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Morph represents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Graph represents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Auto represents</w:t>
            </w:r>
          </w:p>
        </w:tc>
      </w:tr>
    </w:tbl>
    <w:p>
      <w:pPr>
        <w:pStyle w:val="WordBankSmall"/>
      </w:pPr>
      <w:r>
        <w:t xml:space="preserve">   Not    </w:t>
      </w:r>
      <w:r>
        <w:t xml:space="preserve">   Form    </w:t>
      </w:r>
      <w:r>
        <w:t xml:space="preserve">   Hold    </w:t>
      </w:r>
      <w:r>
        <w:t xml:space="preserve">   Result    </w:t>
      </w:r>
      <w:r>
        <w:t xml:space="preserve">   Function    </w:t>
      </w:r>
      <w:r>
        <w:t xml:space="preserve">   System    </w:t>
      </w:r>
      <w:r>
        <w:t xml:space="preserve">   Love    </w:t>
      </w:r>
      <w:r>
        <w:t xml:space="preserve">   Self    </w:t>
      </w:r>
      <w:r>
        <w:t xml:space="preserve">   People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 Crossword Puzzle</dc:title>
  <dcterms:created xsi:type="dcterms:W3CDTF">2021-10-11T15:48:51Z</dcterms:created>
  <dcterms:modified xsi:type="dcterms:W3CDTF">2021-10-11T15:48:51Z</dcterms:modified>
</cp:coreProperties>
</file>