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- Med Sci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osteo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phlebo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cyst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cephalo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pneumo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ophthal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hepato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- Med Sci</dc:title>
  <dcterms:created xsi:type="dcterms:W3CDTF">2021-10-11T15:48:22Z</dcterms:created>
  <dcterms:modified xsi:type="dcterms:W3CDTF">2021-10-11T15:48:22Z</dcterms:modified>
</cp:coreProperties>
</file>