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Words &amp; 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chunks of language that have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that ends in a long vowel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writing/drawing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study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sounds of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see/watch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not/opposite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with a short vowel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basic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letters that represent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after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comes before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writing/drawing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who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with/together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two letters put together that make one new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letters put together that still have single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out/away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see/watch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Words &amp; Prefixes</dc:title>
  <dcterms:created xsi:type="dcterms:W3CDTF">2021-10-11T15:49:36Z</dcterms:created>
  <dcterms:modified xsi:type="dcterms:W3CDTF">2021-10-11T15:49:36Z</dcterms:modified>
</cp:coreProperties>
</file>