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neo    </w:t>
      </w:r>
      <w:r>
        <w:t xml:space="preserve">   miss    </w:t>
      </w:r>
      <w:r>
        <w:t xml:space="preserve">   mid    </w:t>
      </w:r>
      <w:r>
        <w:t xml:space="preserve">   merge    </w:t>
      </w:r>
      <w:r>
        <w:t xml:space="preserve">   mega    </w:t>
      </w:r>
      <w:r>
        <w:t xml:space="preserve">   mania    </w:t>
      </w:r>
      <w:r>
        <w:t xml:space="preserve">   extra    </w:t>
      </w:r>
      <w:r>
        <w:t xml:space="preserve">   demi    </w:t>
      </w:r>
      <w:r>
        <w:t xml:space="preserve">   bio    </w:t>
      </w:r>
      <w:r>
        <w:t xml:space="preserve">   art    </w:t>
      </w:r>
      <w:r>
        <w:t xml:space="preserve">   anti    </w:t>
      </w:r>
      <w:r>
        <w:t xml:space="preserve">   acro    </w:t>
      </w:r>
      <w:r>
        <w:t xml:space="preserve">   counter    </w:t>
      </w:r>
      <w:r>
        <w:t xml:space="preserve">   geo    </w:t>
      </w:r>
      <w:r>
        <w:t xml:space="preserve">   hyper    </w:t>
      </w:r>
      <w:r>
        <w:t xml:space="preserve">   patho    </w:t>
      </w:r>
      <w:r>
        <w:t xml:space="preserve">   hypo    </w:t>
      </w:r>
      <w:r>
        <w:t xml:space="preserve">   gram    </w:t>
      </w:r>
      <w:r>
        <w:t xml:space="preserve">   cardio    </w:t>
      </w:r>
      <w:r>
        <w:t xml:space="preserve">   Auto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Puzzle</dc:title>
  <dcterms:created xsi:type="dcterms:W3CDTF">2021-10-11T15:49:09Z</dcterms:created>
  <dcterms:modified xsi:type="dcterms:W3CDTF">2021-10-11T15:49:09Z</dcterms:modified>
</cp:coreProperties>
</file>