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put, place, 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with,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trophos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turning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see, look, consider, examine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phobos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word,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far away, distant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skopeo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video visum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write or draw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logos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love, friendship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nomen nominis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Quiz</dc:title>
  <dcterms:created xsi:type="dcterms:W3CDTF">2021-10-11T15:49:25Z</dcterms:created>
  <dcterms:modified xsi:type="dcterms:W3CDTF">2021-10-11T15:49:25Z</dcterms:modified>
</cp:coreProperties>
</file>