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 Words and Derivatives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root word meaning "well"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root word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connecting or unifying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throw in an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root word to burst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(someone) legally or morally bound to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root word meaning "throw"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interrupt by bursting into some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with little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root word meaning "bind"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and Derivatives</dc:title>
  <dcterms:created xsi:type="dcterms:W3CDTF">2021-10-11T15:48:55Z</dcterms:created>
  <dcterms:modified xsi:type="dcterms:W3CDTF">2021-10-11T15:48:55Z</dcterms:modified>
</cp:coreProperties>
</file>