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Words and Suffixes</w:t>
      </w:r>
    </w:p>
    <w:p>
      <w:pPr>
        <w:pStyle w:val="Questions"/>
      </w:pPr>
      <w:r>
        <w:t xml:space="preserve">1. TOHSU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SDTUHOE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GABR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BEGABRD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TTRAS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TTDRESA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UHSFL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DEFHULS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CWAHT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AIWCHGTN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OPRD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RDEPDOP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EPPOPD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and Suffixes</dc:title>
  <dcterms:created xsi:type="dcterms:W3CDTF">2021-10-11T15:49:43Z</dcterms:created>
  <dcterms:modified xsi:type="dcterms:W3CDTF">2021-10-11T15:49:43Z</dcterms:modified>
</cp:coreProperties>
</file>