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popped    </w:t>
      </w:r>
      <w:r>
        <w:t xml:space="preserve">   pop    </w:t>
      </w:r>
      <w:r>
        <w:t xml:space="preserve">   dropped    </w:t>
      </w:r>
      <w:r>
        <w:t xml:space="preserve">   drop    </w:t>
      </w:r>
      <w:r>
        <w:t xml:space="preserve">   watching    </w:t>
      </w:r>
      <w:r>
        <w:t xml:space="preserve">   watch    </w:t>
      </w:r>
      <w:r>
        <w:t xml:space="preserve">   flushed    </w:t>
      </w:r>
      <w:r>
        <w:t xml:space="preserve">   flush    </w:t>
      </w:r>
      <w:r>
        <w:t xml:space="preserve">   started    </w:t>
      </w:r>
      <w:r>
        <w:t xml:space="preserve">   start    </w:t>
      </w:r>
      <w:r>
        <w:t xml:space="preserve">   grabbed    </w:t>
      </w:r>
      <w:r>
        <w:t xml:space="preserve">   grab    </w:t>
      </w:r>
      <w:r>
        <w:t xml:space="preserve">   shouted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and Suffixes</dc:title>
  <dcterms:created xsi:type="dcterms:W3CDTF">2021-10-11T15:49:45Z</dcterms:created>
  <dcterms:modified xsi:type="dcterms:W3CDTF">2021-10-11T15:49:45Z</dcterms:modified>
</cp:coreProperties>
</file>