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a unicorn special? Its 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you take a _______ of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doctor wear around their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Semisweet chocolate chips are only ____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has how many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meaning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 scientist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meaning is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legs does a millipede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 is afraid of water, so he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centipede has how many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languages are you fluent in if you're bilingual?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2021-10-11T15:49:05Z</dcterms:created>
  <dcterms:modified xsi:type="dcterms:W3CDTF">2021-10-11T15:49:05Z</dcterms:modified>
</cp:coreProperties>
</file>