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 (-ject; -tract; -flex/flect; - vers/vert)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reject    </w:t>
      </w:r>
      <w:r>
        <w:t xml:space="preserve">   projector    </w:t>
      </w:r>
      <w:r>
        <w:t xml:space="preserve">   projectile    </w:t>
      </w:r>
      <w:r>
        <w:t xml:space="preserve">   interjection    </w:t>
      </w:r>
      <w:r>
        <w:t xml:space="preserve">   injection    </w:t>
      </w:r>
      <w:r>
        <w:t xml:space="preserve">   eject    </w:t>
      </w:r>
      <w:r>
        <w:t xml:space="preserve">   dejected    </w:t>
      </w:r>
      <w:r>
        <w:t xml:space="preserve">   traction    </w:t>
      </w:r>
      <w:r>
        <w:t xml:space="preserve">   distract    </w:t>
      </w:r>
      <w:r>
        <w:t xml:space="preserve">   extract    </w:t>
      </w:r>
      <w:r>
        <w:t xml:space="preserve">   subtract    </w:t>
      </w:r>
      <w:r>
        <w:t xml:space="preserve">   contract    </w:t>
      </w:r>
      <w:r>
        <w:t xml:space="preserve">   detract    </w:t>
      </w:r>
      <w:r>
        <w:t xml:space="preserve">   attract    </w:t>
      </w:r>
      <w:r>
        <w:t xml:space="preserve">   reflect    </w:t>
      </w:r>
      <w:r>
        <w:t xml:space="preserve">   inflexible    </w:t>
      </w:r>
      <w:r>
        <w:t xml:space="preserve">   inflection    </w:t>
      </w:r>
      <w:r>
        <w:t xml:space="preserve">   flexor    </w:t>
      </w:r>
      <w:r>
        <w:t xml:space="preserve">   flexible    </w:t>
      </w:r>
      <w:r>
        <w:t xml:space="preserve">   deflect    </w:t>
      </w:r>
      <w:r>
        <w:t xml:space="preserve">   circumflex    </w:t>
      </w:r>
      <w:r>
        <w:t xml:space="preserve">   introvert    </w:t>
      </w:r>
      <w:r>
        <w:t xml:space="preserve">   extrovert    </w:t>
      </w:r>
      <w:r>
        <w:t xml:space="preserve">   diversion    </w:t>
      </w:r>
      <w:r>
        <w:t xml:space="preserve">   diversify    </w:t>
      </w:r>
      <w:r>
        <w:t xml:space="preserve">   convert    </w:t>
      </w:r>
      <w:r>
        <w:t xml:space="preserve">   conversation    </w:t>
      </w:r>
      <w:r>
        <w:t xml:space="preserve">   anniversary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(-ject; -tract; -flex/flect; - vers/vert)</dc:title>
  <dcterms:created xsi:type="dcterms:W3CDTF">2021-10-11T15:48:15Z</dcterms:created>
  <dcterms:modified xsi:type="dcterms:W3CDTF">2021-10-11T15:48:15Z</dcterms:modified>
</cp:coreProperties>
</file>