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and Prefix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sect    </w:t>
      </w:r>
      <w:r>
        <w:t xml:space="preserve">   duct    </w:t>
      </w:r>
      <w:r>
        <w:t xml:space="preserve">   dis    </w:t>
      </w:r>
      <w:r>
        <w:t xml:space="preserve">   fract    </w:t>
      </w:r>
      <w:r>
        <w:t xml:space="preserve">   rupt    </w:t>
      </w:r>
      <w:r>
        <w:t xml:space="preserve">   tox    </w:t>
      </w:r>
      <w:r>
        <w:t xml:space="preserve">   mit    </w:t>
      </w:r>
      <w:r>
        <w:t xml:space="preserve">   trans    </w:t>
      </w:r>
      <w:r>
        <w:t xml:space="preserve">   pend    </w:t>
      </w:r>
      <w:r>
        <w:t xml:space="preserve">   un    </w:t>
      </w:r>
      <w:r>
        <w:t xml:space="preserve">   il    </w:t>
      </w:r>
      <w:r>
        <w:t xml:space="preserve">   en    </w:t>
      </w:r>
      <w:r>
        <w:t xml:space="preserve">   dict    </w:t>
      </w:r>
      <w:r>
        <w:t xml:space="preserve">   junct    </w:t>
      </w:r>
      <w:r>
        <w:t xml:space="preserve">   scrib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and Prefix Review</dc:title>
  <dcterms:created xsi:type="dcterms:W3CDTF">2021-10-11T15:48:24Z</dcterms:created>
  <dcterms:modified xsi:type="dcterms:W3CDTF">2021-10-11T15:48:24Z</dcterms:modified>
</cp:coreProperties>
</file>