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Root: cit, civ, poli, polis, polit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 holds a political office in a city/state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 or course of action of a city,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fortress in a commanding position in or near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peaceable behavior; public order; following the laws of a city/state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ticket; a violation of a minor law within a 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major city; a city or urban area regarded as the center of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people who live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(v) to control regulate, keep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cemetery belonging to an ancient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activities, methods, tactics, associated with the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Root: cit, civ, poli, polis, polit</dc:title>
  <dcterms:created xsi:type="dcterms:W3CDTF">2021-10-11T15:49:29Z</dcterms:created>
  <dcterms:modified xsi:type="dcterms:W3CDTF">2021-10-11T15:49:29Z</dcterms:modified>
</cp:coreProperties>
</file>