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"ped/pod"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pedestrian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biped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lever that is operated by foot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 tripod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insect with many legs is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millipede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base or support is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block or delay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3-legged support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pedestal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word "impede" means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quadruped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peddler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someone who walks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treatment for feet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 pedal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creature with two feet is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pedicure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4-footed creature is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person who carries goods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"ped/pod"</dc:title>
  <dcterms:created xsi:type="dcterms:W3CDTF">2021-10-11T15:48:32Z</dcterms:created>
  <dcterms:modified xsi:type="dcterms:W3CDTF">2021-10-11T15:48:32Z</dcterms:modified>
</cp:coreProperties>
</file>