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Orders placed in someones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let in or to allow entry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watches others in a seat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ruling that a judge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thing that our old classrooms had which were used to show work on the board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throw out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Goes around selling items at door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force out of a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carefully look at for flaws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action of cutting an item into 3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project</dc:title>
  <dcterms:created xsi:type="dcterms:W3CDTF">2021-10-11T15:48:46Z</dcterms:created>
  <dcterms:modified xsi:type="dcterms:W3CDTF">2021-10-11T15:48:46Z</dcterms:modified>
</cp:coreProperties>
</file>