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before something else in time, order, place, or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or move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yield to an opponent that one has lost; to give in; to admit that something is true and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mediate; to go between people to help them reach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corrupt or undermine; to turn against established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divide up money into different investments so that if one area turns for the worst then you will be protected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body of words used in a particular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turns your attention of what you are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keep on going; to go ahead with something; to move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date on which an event occurs every year; every year an event turns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discussion that switches from one person to another; a discussion that "turns back and forth"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turn or change your beliefs or way of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go into, enter,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or be beyond the limit or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article or item worn with an outfit that "goes with" or matches the outfit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turns his or her attention outward toward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turn back to a previous action or thought; to go back in thought or speech; to give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turns his or her attention inward toward himself or herself; a shy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goes after someone else (usually related to a person taking over a job that is of higher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time during which people go out to take a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turn or flip in the opposite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puzzle</dc:title>
  <dcterms:created xsi:type="dcterms:W3CDTF">2021-10-11T15:47:57Z</dcterms:created>
  <dcterms:modified xsi:type="dcterms:W3CDTF">2021-10-11T15:47:57Z</dcterms:modified>
</cp:coreProperties>
</file>