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Write, draw, describe, 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Say, declare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Write, draw, describe, 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</w:t>
            </w:r>
          </w:p>
        </w:tc>
      </w:tr>
    </w:tbl>
    <w:p>
      <w:pPr>
        <w:pStyle w:val="WordBankSmall"/>
      </w:pPr>
      <w:r>
        <w:t xml:space="preserve">   Bio    </w:t>
      </w:r>
      <w:r>
        <w:t xml:space="preserve">   Chron    </w:t>
      </w:r>
      <w:r>
        <w:t xml:space="preserve">   Graph    </w:t>
      </w:r>
      <w:r>
        <w:t xml:space="preserve">   Meter    </w:t>
      </w:r>
      <w:r>
        <w:t xml:space="preserve">   Tele    </w:t>
      </w:r>
      <w:r>
        <w:t xml:space="preserve">   Dict    </w:t>
      </w:r>
      <w:r>
        <w:t xml:space="preserve">   Flect    </w:t>
      </w:r>
      <w:r>
        <w:t xml:space="preserve">   Flex    </w:t>
      </w:r>
      <w:r>
        <w:t xml:space="preserve">   Gram    </w:t>
      </w:r>
      <w:r>
        <w:t xml:space="preserve">   Struct    </w:t>
      </w:r>
      <w:r>
        <w:t xml:space="preserve">   Vers    </w:t>
      </w:r>
      <w:r>
        <w:t xml:space="preserve">   Vert    </w:t>
      </w:r>
      <w:r>
        <w:t xml:space="preserve">   Vis    </w:t>
      </w:r>
      <w:r>
        <w:t xml:space="preserve">   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2021-10-11T15:49:19Z</dcterms:created>
  <dcterms:modified xsi:type="dcterms:W3CDTF">2021-10-11T15:49:19Z</dcterms:modified>
</cp:coreProperties>
</file>