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Root words </w:t>
      </w:r>
    </w:p>
    <w:p>
      <w:pPr>
        <w:pStyle w:val="Questions"/>
      </w:pPr>
      <w:r>
        <w:t xml:space="preserve">1. datim ()v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issdsim (v)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tiem (v)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tnonriissmie )(n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semliis )(n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isomnsi )n(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mtoi )v(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iemrt (v)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tuisbm (v)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satrtinm )v( 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Admit (v)    </w:t>
      </w:r>
      <w:r>
        <w:t xml:space="preserve">   Dismiss (v)    </w:t>
      </w:r>
      <w:r>
        <w:t xml:space="preserve">   Emit (v)    </w:t>
      </w:r>
      <w:r>
        <w:t xml:space="preserve">   Intermission (n)    </w:t>
      </w:r>
      <w:r>
        <w:t xml:space="preserve">   Missile (n)    </w:t>
      </w:r>
      <w:r>
        <w:t xml:space="preserve">   Mission (n)    </w:t>
      </w:r>
      <w:r>
        <w:t xml:space="preserve">   Omit (v)    </w:t>
      </w:r>
      <w:r>
        <w:t xml:space="preserve">   Remit (v)    </w:t>
      </w:r>
      <w:r>
        <w:t xml:space="preserve">   Submit (v)    </w:t>
      </w:r>
      <w:r>
        <w:t xml:space="preserve">   Transmit (v)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 </dc:title>
  <dcterms:created xsi:type="dcterms:W3CDTF">2021-10-11T15:49:13Z</dcterms:created>
  <dcterms:modified xsi:type="dcterms:W3CDTF">2021-10-11T15:49:13Z</dcterms:modified>
</cp:coreProperties>
</file>