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Superstar    </w:t>
      </w:r>
      <w:r>
        <w:t xml:space="preserve">   Dentention    </w:t>
      </w:r>
      <w:r>
        <w:t xml:space="preserve">   Transport    </w:t>
      </w:r>
      <w:r>
        <w:t xml:space="preserve">   Organize    </w:t>
      </w:r>
      <w:r>
        <w:t xml:space="preserve">   Subway    </w:t>
      </w:r>
      <w:r>
        <w:t xml:space="preserve">   Forward    </w:t>
      </w:r>
      <w:r>
        <w:t xml:space="preserve">   Apologize    </w:t>
      </w:r>
      <w:r>
        <w:t xml:space="preserve">   Employee    </w:t>
      </w:r>
      <w:r>
        <w:t xml:space="preserve">   Autograph    </w:t>
      </w:r>
      <w:r>
        <w:t xml:space="preserve">   Thermos    </w:t>
      </w:r>
      <w:r>
        <w:t xml:space="preserve">   Thermometer    </w:t>
      </w:r>
      <w:r>
        <w:t xml:space="preserve">   Portable    </w:t>
      </w:r>
      <w:r>
        <w:t xml:space="preserve">   Photograph    </w:t>
      </w:r>
      <w:r>
        <w:t xml:space="preserve">   Tenure    </w:t>
      </w:r>
      <w:r>
        <w:t xml:space="preserve">   Tennant    </w:t>
      </w:r>
      <w:r>
        <w:t xml:space="preserve">   Telegraph    </w:t>
      </w:r>
      <w:r>
        <w:t xml:space="preserve">   Volunteer    </w:t>
      </w:r>
      <w:r>
        <w:t xml:space="preserve">   Superb    </w:t>
      </w:r>
      <w:r>
        <w:t xml:space="preserve">   Substitute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2021-10-11T15:49:15Z</dcterms:created>
  <dcterms:modified xsi:type="dcterms:W3CDTF">2021-10-11T15:49:15Z</dcterms:modified>
</cp:coreProperties>
</file>