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for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Wheel,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Land,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2021-10-11T15:47:53Z</dcterms:created>
  <dcterms:modified xsi:type="dcterms:W3CDTF">2021-10-11T15:47:53Z</dcterms:modified>
</cp:coreProperties>
</file>