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lead,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good,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</w:t>
            </w:r>
          </w:p>
        </w:tc>
      </w:tr>
    </w:tbl>
    <w:p>
      <w:pPr>
        <w:pStyle w:val="WordBankMedium"/>
      </w:pPr>
      <w:r>
        <w:t xml:space="preserve">   aster    </w:t>
      </w:r>
      <w:r>
        <w:t xml:space="preserve">   audi    </w:t>
      </w:r>
      <w:r>
        <w:t xml:space="preserve">   auto    </w:t>
      </w:r>
      <w:r>
        <w:t xml:space="preserve">   Bene    </w:t>
      </w:r>
      <w:r>
        <w:t xml:space="preserve">   bio    </w:t>
      </w:r>
      <w:r>
        <w:t xml:space="preserve">   chrono    </w:t>
      </w:r>
      <w:r>
        <w:t xml:space="preserve">   duc    </w:t>
      </w:r>
      <w:r>
        <w:t xml:space="preserve">   geo    </w:t>
      </w:r>
      <w:r>
        <w:t xml:space="preserve">   graph    </w:t>
      </w:r>
      <w:r>
        <w:t xml:space="preserve">   jur    </w:t>
      </w:r>
      <w:r>
        <w:t xml:space="preserve">   man    </w:t>
      </w:r>
      <w:r>
        <w:t xml:space="preserve">   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#1</dc:title>
  <dcterms:created xsi:type="dcterms:W3CDTF">2021-10-11T15:49:30Z</dcterms:created>
  <dcterms:modified xsi:type="dcterms:W3CDTF">2021-10-11T15:49:30Z</dcterms:modified>
</cp:coreProperties>
</file>