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meat,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one hundredth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wheel,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</w:t>
            </w:r>
          </w:p>
        </w:tc>
      </w:tr>
    </w:tbl>
    <w:p>
      <w:pPr>
        <w:pStyle w:val="WordBankMedium"/>
      </w:pPr>
      <w:r>
        <w:t xml:space="preserve">   anti    </w:t>
      </w:r>
      <w:r>
        <w:t xml:space="preserve">   aqua    </w:t>
      </w:r>
      <w:r>
        <w:t xml:space="preserve">   astro    </w:t>
      </w:r>
      <w:r>
        <w:t xml:space="preserve">   audio    </w:t>
      </w:r>
      <w:r>
        <w:t xml:space="preserve">   auto    </w:t>
      </w:r>
      <w:r>
        <w:t xml:space="preserve">   bi    </w:t>
      </w:r>
      <w:r>
        <w:t xml:space="preserve">   cardi    </w:t>
      </w:r>
      <w:r>
        <w:t xml:space="preserve">   carni    </w:t>
      </w:r>
      <w:r>
        <w:t xml:space="preserve">   centa    </w:t>
      </w:r>
      <w:r>
        <w:t xml:space="preserve">   chrono    </w:t>
      </w:r>
      <w:r>
        <w:t xml:space="preserve">   cycl    </w:t>
      </w:r>
      <w:r>
        <w:t xml:space="preserve">   deca    </w:t>
      </w:r>
      <w:r>
        <w:t xml:space="preserve">   derm    </w:t>
      </w:r>
      <w:r>
        <w:t xml:space="preserve">   centi    </w:t>
      </w:r>
      <w:r>
        <w:t xml:space="preserve">   bio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</dc:title>
  <dcterms:created xsi:type="dcterms:W3CDTF">2021-10-11T15:49:26Z</dcterms:created>
  <dcterms:modified xsi:type="dcterms:W3CDTF">2021-10-11T15:49:26Z</dcterms:modified>
</cp:coreProperties>
</file>