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Head, principle, property/money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Not, apart/away, opposite(different)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Foot, move, progress(pedal)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Order, require, praise (mandatory)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Hand,do(manul)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See(video,supervise)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of, former(exception)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True/truth(verily)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</dc:title>
  <dcterms:created xsi:type="dcterms:W3CDTF">2021-10-11T15:48:04Z</dcterms:created>
  <dcterms:modified xsi:type="dcterms:W3CDTF">2021-10-11T15:48:04Z</dcterms:modified>
</cp:coreProperties>
</file>