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the other side of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being that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can't hear!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positive and negative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motherly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so embarrassed. I feel like dying!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use both hands!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arguing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spectators at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Could mean more than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killed his 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Game</dc:title>
  <dcterms:created xsi:type="dcterms:W3CDTF">2021-10-11T15:48:17Z</dcterms:created>
  <dcterms:modified xsi:type="dcterms:W3CDTF">2021-10-11T15:48:17Z</dcterms:modified>
</cp:coreProperties>
</file>