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Yaidden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coriander (especially the leaves)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lens or other object which causes refraction.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corporate company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cracking or breaking of a hard object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coded software instructions to control the operation of a computer or other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translates from one language into another, especially as a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main subdivision of an armed force in the field, consisting of two or more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that constitutes or serves as a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the form of (a word) to express a particular grammatical function or attribute, typically tense, mood, person, number, case,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quantity that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the sense of words or text in another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corporation, especially a large company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constituting a company, city, or other organization as a legal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goes ahead and discovers or shows others a path or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something tochange direction by interposig sommething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thorough or dramatic change in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action or event regarded as morally or legally wrong and causing general public outrage</w:t>
            </w:r>
          </w:p>
        </w:tc>
      </w:tr>
    </w:tbl>
    <w:p>
      <w:pPr>
        <w:pStyle w:val="WordBankLarge"/>
      </w:pPr>
      <w:r>
        <w:t xml:space="preserve">   kilogram    </w:t>
      </w:r>
      <w:r>
        <w:t xml:space="preserve">   deflect    </w:t>
      </w:r>
      <w:r>
        <w:t xml:space="preserve">   fracture    </w:t>
      </w:r>
      <w:r>
        <w:t xml:space="preserve">   empathy    </w:t>
      </w:r>
      <w:r>
        <w:t xml:space="preserve">   cilantro    </w:t>
      </w:r>
      <w:r>
        <w:t xml:space="preserve">   corporate    </w:t>
      </w:r>
      <w:r>
        <w:t xml:space="preserve">   translator    </w:t>
      </w:r>
      <w:r>
        <w:t xml:space="preserve">   scandal    </w:t>
      </w:r>
      <w:r>
        <w:t xml:space="preserve">   incorporation    </w:t>
      </w:r>
      <w:r>
        <w:t xml:space="preserve">   corps    </w:t>
      </w:r>
      <w:r>
        <w:t xml:space="preserve">   corporate    </w:t>
      </w:r>
      <w:r>
        <w:t xml:space="preserve">   transform    </w:t>
      </w:r>
      <w:r>
        <w:t xml:space="preserve">   translate    </w:t>
      </w:r>
      <w:r>
        <w:t xml:space="preserve">   fraction    </w:t>
      </w:r>
      <w:r>
        <w:t xml:space="preserve">   refractor    </w:t>
      </w:r>
      <w:r>
        <w:t xml:space="preserve">   pathfinder    </w:t>
      </w:r>
      <w:r>
        <w:t xml:space="preserve">   pathway    </w:t>
      </w:r>
      <w:r>
        <w:t xml:space="preserve">   program    </w:t>
      </w:r>
      <w:r>
        <w:t xml:space="preserve">   reflection    </w:t>
      </w:r>
      <w:r>
        <w:t xml:space="preserve">   inflect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Yaidden</dc:title>
  <dcterms:created xsi:type="dcterms:W3CDTF">2021-10-11T15:49:46Z</dcterms:created>
  <dcterms:modified xsi:type="dcterms:W3CDTF">2021-10-11T15:49:46Z</dcterms:modified>
</cp:coreProperties>
</file>