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numisma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prehendere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pneuma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2021-10-11T15:48:54Z</dcterms:created>
  <dcterms:modified xsi:type="dcterms:W3CDTF">2021-10-11T15:48:54Z</dcterms:modified>
</cp:coreProperties>
</file>