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 words prefix+suffix Crossword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stiff, numb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earth,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seed, sow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fear,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mark,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rough, crude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king,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apart,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prefix+suffix Crossword #4</dc:title>
  <dcterms:created xsi:type="dcterms:W3CDTF">2021-10-11T15:47:58Z</dcterms:created>
  <dcterms:modified xsi:type="dcterms:W3CDTF">2021-10-11T15:47:58Z</dcterms:modified>
</cp:coreProperties>
</file>