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Rooted 1 Pet 1:13-2:3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salvation    </w:t>
      </w:r>
      <w:r>
        <w:t xml:space="preserve">   spiritual    </w:t>
      </w:r>
      <w:r>
        <w:t xml:space="preserve">   word    </w:t>
      </w:r>
      <w:r>
        <w:t xml:space="preserve">   christ    </w:t>
      </w:r>
      <w:r>
        <w:t xml:space="preserve">   redeemed    </w:t>
      </w:r>
      <w:r>
        <w:t xml:space="preserve">   conform    </w:t>
      </w:r>
      <w:r>
        <w:t xml:space="preserve">   crave    </w:t>
      </w:r>
      <w:r>
        <w:t xml:space="preserve">   rid    </w:t>
      </w:r>
      <w:r>
        <w:t xml:space="preserve">   love    </w:t>
      </w:r>
      <w:r>
        <w:t xml:space="preserve">   fear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Rooted 1 Pet 1:13-2:3</dc:title>
  <dcterms:created xsi:type="dcterms:W3CDTF">2021-10-11T15:49:34Z</dcterms:created>
  <dcterms:modified xsi:type="dcterms:W3CDTF">2021-10-11T15:49:34Z</dcterms:modified>
</cp:coreProperties>
</file>