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Rooter Runners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weight    </w:t>
      </w:r>
      <w:r>
        <w:t xml:space="preserve">   shade    </w:t>
      </w:r>
      <w:r>
        <w:t xml:space="preserve">   duroc    </w:t>
      </w:r>
      <w:r>
        <w:t xml:space="preserve">   wormer    </w:t>
      </w:r>
      <w:r>
        <w:t xml:space="preserve">   cane    </w:t>
      </w:r>
      <w:r>
        <w:t xml:space="preserve">   whip    </w:t>
      </w:r>
      <w:r>
        <w:t xml:space="preserve">   brush    </w:t>
      </w:r>
      <w:r>
        <w:t xml:space="preserve">   water    </w:t>
      </w:r>
      <w:r>
        <w:t xml:space="preserve">   feed    </w:t>
      </w:r>
      <w:r>
        <w:t xml:space="preserve">   pen    </w:t>
      </w:r>
      <w:r>
        <w:t xml:space="preserve">   yorkshire    </w:t>
      </w:r>
      <w:r>
        <w:t xml:space="preserve">   Hampshire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Rooter Runners</dc:title>
  <dcterms:created xsi:type="dcterms:W3CDTF">2021-10-11T15:48:31Z</dcterms:created>
  <dcterms:modified xsi:type="dcterms:W3CDTF">2021-10-11T15:48:31Z</dcterms:modified>
</cp:coreProperties>
</file>