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Roots/Stems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horizontal, underground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axis of a plant with appendages that also contain the vascular system; responsible for supporting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vegetative organ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growth responses to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horizontal, above ground stems that produce buds and roots at the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of stem between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underground, enlarged food storing stem covered by papery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vascular tissue that conducts water and inorganic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vertical, underground stems with food storing leaves covered by papery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plant parts based on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orientation of a plant in relation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regions of corp fields where the crop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compressed above ground stems near soil surface with leaf and flower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vascular tissue that conducts organic materials synthesized by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of stem where leaves or branches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enlarged underground stems that store large quantities of carbs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Roots/Stems</dc:title>
  <dcterms:created xsi:type="dcterms:W3CDTF">2021-10-11T15:49:01Z</dcterms:created>
  <dcterms:modified xsi:type="dcterms:W3CDTF">2021-10-11T15:49:01Z</dcterms:modified>
</cp:coreProperties>
</file>